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基于智能计算技术的水资源配置系统预测、评价与决策</w:t>
      </w:r>
    </w:p>
    <w:p>
      <w:r>
        <w:rPr>
          <w:rFonts w:ascii="宋体" w:hAnsi="宋体" w:eastAsia="宋体"/>
          <w:sz w:val="24"/>
        </w:rPr>
        <w:t>刘卫林，刘丽娜著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基于智能计算技术的水资源配置系统预测、评价与决策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刘卫林，刘丽娜著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本书出售、求购地址：https://www.jiaokey.com/book/detail/14098017.html</w:t>
      </w:r>
    </w:p>
    <w:p>
      <w:r>
        <w:t>更多相关图书推荐：https://www.jiaokey.com</w:t>
      </w:r>
    </w:p>
    <w:p>
      <w:r>
        <w:t>刘卫林，刘丽娜著 其他作品：https://www.jiaokey.com/tag/刘卫林，刘丽娜著.html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关键词搜索：https://www.jiaokey.com/tag/基于智能计算技术的水资源配置系统预测、评价与决策.html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