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变电压X射线高动态DR/CT成像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变电压X射线高动态DR/CT成像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本书出售、求购地址：https://www.jiaokey.com/book/detail/14098009.html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关键词搜索：https://www.jiaokey.com/tag/变电压X射线高动态DR/CT成像.html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