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智能安防新技术：大空间建筑中基于视频的步态分析</w:t>
      </w:r>
    </w:p>
    <w:p>
      <w:r>
        <w:rPr>
          <w:rFonts w:ascii="宋体" w:hAnsi="宋体" w:eastAsia="宋体"/>
          <w:sz w:val="24"/>
        </w:rPr>
        <w:t>张德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智能安防新技术：大空间建筑中基于视频的步态分析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本书出售、求购地址：https://www.jiaokey.com/book/detail/14097991.html</w:t>
      </w:r>
    </w:p>
    <w:p>
      <w:r>
        <w:t>更多相关图书推荐：https://www.jiaokey.com</w:t>
      </w:r>
    </w:p>
    <w:p>
      <w:r>
        <w:t>张德 其他作品：https://www.jiaokey.com/tag/张德.html</w:t>
      </w:r>
    </w:p>
    <w:p>
      <w:r>
        <w:t>关键词搜索：https://www.jiaokey.com/tag/智能安防新技术：大空间建筑中基于视频的步态分析.html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