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书名：汽车线控技术</w:t>
      </w:r>
    </w:p>
    <w:p>
      <w:r>
        <w:t>作者：于蕾艳著</w:t>
      </w:r>
    </w:p>
    <w:p>
      <w:r>
        <w:t>出版社：东营:中国石油大学出版社,2013.12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汽车线控技术 评论地址：https://www.jiaokey.com/book/detail/14097987.html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