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11G101新平法图集解析及案例分析  钢筋翻样与算量  梁、板、楼梯</w:t>
      </w:r>
    </w:p>
    <w:p>
      <w:r>
        <w:rPr>
          <w:rFonts w:ascii="宋体" w:hAnsi="宋体" w:eastAsia="宋体"/>
          <w:sz w:val="24"/>
        </w:rPr>
        <w:t>曹留峰，吴志红主编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11G101新平法图集解析及案例分析  钢筋翻样与算量  梁、板、楼梯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曹留峰，吴志红主编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本书出售、求购地址：https://www.jiaokey.com/book/detail/14097979.html</w:t>
      </w:r>
    </w:p>
    <w:p>
      <w:r>
        <w:t>更多相关图书推荐：https://www.jiaokey.com</w:t>
      </w:r>
    </w:p>
    <w:p>
      <w:r>
        <w:t>曹留峰，吴志红主编 其他作品：https://www.jiaokey.com/tag/曹留峰，吴志红主编.html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关键词搜索：https://www.jiaokey.com/tag/11G101新平法图集解析及案例分析  钢筋翻样与算量  梁、板、楼梯.html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