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智能电网的安全  新型电网安全性全面解决方案</w:t>
      </w:r>
    </w:p>
    <w:p>
      <w:r>
        <w:rPr>
          <w:rFonts w:ascii="宋体" w:hAnsi="宋体" w:eastAsia="宋体"/>
          <w:sz w:val="24"/>
        </w:rPr>
        <w:t>（美）吉尔伯特 N.瑟雷伯，（美）迈克尔 C.埃科尔斯著；刘凤魁，肖俊，刘文星译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智能电网的安全  新型电网安全性全面解决方案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 N.瑟雷伯，（美）迈克尔 C.埃科尔斯著；刘凤魁，肖俊，刘文星译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本书出售、求购地址：https://www.jiaokey.com/book/detail/14097958.html</w:t>
      </w:r>
    </w:p>
    <w:p>
      <w:r>
        <w:t>更多相关图书推荐：https://www.jiaokey.com</w:t>
      </w:r>
    </w:p>
    <w:p>
      <w:r>
        <w:t>（美）吉尔伯特 N.瑟雷伯，（美）迈克尔 C.埃科尔斯著；刘凤魁，肖俊，刘文星译 其他作品：https://www.jiaokey.com/tag/（美）吉尔伯特 N.瑟雷伯，（美）迈克尔 C.埃科尔斯著；刘凤魁，肖俊，刘文星译.html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关键词搜索：https://www.jiaokey.com/tag/智能电网的安全  新型电网安全性全面解决方案.html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