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数字化研制环境下的可靠性工程技术  基于产品数字样机的可靠性设计与分析</w:t>
      </w:r>
    </w:p>
    <w:p>
      <w:r>
        <w:rPr>
          <w:rFonts w:ascii="宋体" w:hAnsi="宋体" w:eastAsia="宋体"/>
          <w:sz w:val="24"/>
        </w:rPr>
        <w:t>任占勇著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数字化研制环境下的可靠性工程技术  基于产品数字样机的可靠性设计与分析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本书出售、求购地址：https://www.jiaokey.com/book/detail/14097955.html</w:t>
      </w:r>
    </w:p>
    <w:p>
      <w:r>
        <w:t>更多相关图书推荐：https://www.jiaokey.com</w:t>
      </w:r>
    </w:p>
    <w:p>
      <w:r>
        <w:t>任占勇著 其他作品：https://www.jiaokey.com/tag/任占勇著.html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关键词搜索：https://www.jiaokey.com/tag/数字化研制环境下的可靠性工程技术  基于产品数字样机的可靠性设计与分析.html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