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影子的愿望</w:t>
      </w:r>
    </w:p>
    <w:p>
      <w:r>
        <w:rPr>
          <w:rFonts w:ascii="宋体" w:hAnsi="宋体" w:eastAsia="宋体"/>
          <w:sz w:val="24"/>
        </w:rPr>
        <w:t>安娜·柏妮亚·露易丝（AnaBonillaRius）著；齐硕译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0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0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安娜·柏妮亚·露易丝（AnaBonillaRius）著；齐硕译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本书出售、求购地址：https://www.jiaokey.com/book/detail/14097954.html</w:t>
      </w:r>
    </w:p>
    <w:p>
      <w:r>
        <w:t>更多相关图书推荐：https://www.jiaokey.com</w:t>
      </w:r>
    </w:p>
    <w:p>
      <w:r>
        <w:t>安娜·柏妮亚·露易丝（AnaBonillaRius）著；齐硕译 其他作品：https://www.jiaokey.com/tag/安娜·柏妮亚·露易丝（AnaBonillaRius）著；齐硕译.html</w:t>
      </w:r>
    </w:p>
    <w:p>
      <w:r>
        <w:t>长春:吉林美术出版社,2014.08 出版图书：https://www.jiaokey.com/tag/长春:吉林美术出版社,2014.08.html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