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现代航运与物流绿色和智能化研究丛书  现代内河航道助航技术</w:t>
      </w:r>
    </w:p>
    <w:p>
      <w:r>
        <w:rPr>
          <w:rFonts w:ascii="宋体" w:hAnsi="宋体" w:eastAsia="宋体"/>
          <w:sz w:val="24"/>
        </w:rPr>
        <w:t>刘怀汉，初秀民，吕永祥著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现代航运与物流绿色和智能化研究丛书  现代内河航道助航技术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刘怀汉，初秀民，吕永祥著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本书出售、求购地址：https://www.jiaokey.com/book/detail/14097949.html</w:t>
      </w:r>
    </w:p>
    <w:p>
      <w:r>
        <w:t>更多相关图书推荐：https://www.jiaokey.com</w:t>
      </w:r>
    </w:p>
    <w:p>
      <w:r>
        <w:t>刘怀汉，初秀民，吕永祥著 其他作品：https://www.jiaokey.com/tag/刘怀汉，初秀民，吕永祥著.html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关键词搜索：https://www.jiaokey.com/tag/现代航运与物流绿色和智能化研究丛书  现代内河航道助航技术.html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