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高新技术科普丛书  大千世界入掌来  智能终端技术及其在智慧城市的应用</w:t>
      </w:r>
    </w:p>
    <w:p>
      <w:r>
        <w:rPr>
          <w:rFonts w:ascii="宋体" w:hAnsi="宋体" w:eastAsia="宋体"/>
          <w:sz w:val="24"/>
        </w:rPr>
        <w:t>吴龙照，沈海红主编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高新技术科普丛书  大千世界入掌来  智能终端技术及其在智慧城市的应用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吴龙照，沈海红主编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本书出售、求购地址：https://www.jiaokey.com/book/detail/14097910.html</w:t>
      </w:r>
    </w:p>
    <w:p>
      <w:r>
        <w:t>更多相关图书推荐：https://www.jiaokey.com</w:t>
      </w:r>
    </w:p>
    <w:p>
      <w:r>
        <w:t>吴龙照，沈海红主编 其他作品：https://www.jiaokey.com/tag/吴龙照，沈海红主编.html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关键词搜索：https://www.jiaokey.com/tag/高新技术科普丛书  大千世界入掌来  智能终端技术及其在智慧城市的应用.html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