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书名：触摸屏与变频器应用技术  双色版</w:t>
      </w:r>
    </w:p>
    <w:p>
      <w:r>
        <w:t>作者：陈立奇，侯小毛主编</w:t>
      </w:r>
    </w:p>
    <w:p>
      <w:r>
        <w:t>出版社：北京：中国电力出版社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触摸屏与变频器应用技术  双色版 评论地址：https://www.jiaokey.com/book/detail/14097909.html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