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专业妆容设计100例  技法+细节+表现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专业妆容设计100例  技法+细节+表现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本书出售、求购地址：https://www.jiaokey.com/book/detail/14097908.html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关键词搜索：https://www.jiaokey.com/tag/专业妆容设计100例  技法+细节+表现.html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