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电路板的焊接、组装与调试</w:t>
      </w:r>
    </w:p>
    <w:p>
      <w:r>
        <w:rPr>
          <w:rFonts w:ascii="宋体" w:hAnsi="宋体" w:eastAsia="宋体"/>
          <w:sz w:val="24"/>
        </w:rPr>
        <w:t>王加祥，曹闹昌编著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电路板的焊接、组装与调试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王加祥，曹闹昌编著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本书出售、求购地址：https://www.jiaokey.com/book/detail/14097885.html</w:t>
      </w:r>
    </w:p>
    <w:p>
      <w:r>
        <w:t>更多相关图书推荐：https://www.jiaokey.com</w:t>
      </w:r>
    </w:p>
    <w:p>
      <w:r>
        <w:t>王加祥，曹闹昌编著 其他作品：https://www.jiaokey.com/tag/王加祥，曹闹昌编著.html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关键词搜索：https://www.jiaokey.com/tag/电路板的焊接、组装与调试.html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