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冲上云霄  大型喷气机的飞行  原书第4版</w:t>
      </w:r>
    </w:p>
    <w:p>
      <w:r>
        <w:rPr>
          <w:rFonts w:ascii="宋体" w:hAnsi="宋体" w:eastAsia="宋体"/>
          <w:sz w:val="24"/>
        </w:rPr>
        <w:t>斯坦利斯图尔特（StanleyStewart），约翰爱德华兹（JohnEdwards）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冲上云霄  大型喷气机的飞行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斯坦利斯图尔特（StanleyStewart），约翰爱德华兹（JohnEdwards）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本书出售、求购地址：https://www.jiaokey.com/book/detail/14097873.html</w:t>
      </w:r>
    </w:p>
    <w:p>
      <w:r>
        <w:t>更多相关图书推荐：https://www.jiaokey.com</w:t>
      </w:r>
    </w:p>
    <w:p>
      <w:r>
        <w:t>斯坦利斯图尔特（StanleyStewart），约翰爱德华兹（JohnEdwards） 其他作品：https://www.jiaokey.com/tag/斯坦利斯图尔特（StanleyStewart），约翰爱德华兹（JohnEdwards）.html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关键词搜索：https://www.jiaokey.com/tag/冲上云霄  大型喷气机的飞行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