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汽车覆盖件冲压成形工艺与产品检验</w:t>
      </w:r>
    </w:p>
    <w:p>
      <w:r>
        <w:rPr>
          <w:rFonts w:ascii="宋体" w:hAnsi="宋体" w:eastAsia="宋体"/>
          <w:sz w:val="24"/>
        </w:rPr>
        <w:t>陈飚，孙莹主编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汽车覆盖件冲压成形工艺与产品检验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陈飚，孙莹主编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汽车-车体覆盖件-质量检验-高等职业教育-教材-汽车-车体覆盖件-冲压-成型-高等职业教育-教材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本书出售、求购地址：https://www.jiaokey.com/book/detail/14097868.html</w:t>
      </w:r>
    </w:p>
    <w:p>
      <w:r>
        <w:t>更多相关图书推荐：https://www.jiaokey.com</w:t>
      </w:r>
    </w:p>
    <w:p>
      <w:r>
        <w:t>陈飚，孙莹主编 其他作品：https://www.jiaokey.com/tag/陈飚，孙莹主编.html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关键词搜索：https://www.jiaokey.com/tag/汽车-车体覆盖件-质量检验-高等职业教育-教材-汽车-车体覆盖件-冲压-成型-高等职业教育-教材.html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