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新能源汽车运用技术</w:t>
      </w:r>
    </w:p>
    <w:p>
      <w:r>
        <w:rPr>
          <w:rFonts w:ascii="宋体" w:hAnsi="宋体" w:eastAsia="宋体"/>
          <w:sz w:val="24"/>
        </w:rPr>
        <w:t>邓长勇，李彩霞，阿地里江·阿不力米提主编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新能源汽车运用技术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邓长勇，李彩霞，阿地里江·阿不力米提主编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本书出售、求购地址：https://www.jiaokey.com/book/detail/14097860.html</w:t>
      </w:r>
    </w:p>
    <w:p>
      <w:r>
        <w:t>更多相关图书推荐：https://www.jiaokey.com</w:t>
      </w:r>
    </w:p>
    <w:p>
      <w:r>
        <w:t>邓长勇，李彩霞，阿地里江·阿不力米提主编 其他作品：https://www.jiaokey.com/tag/邓长勇，李彩霞，阿地里江·阿不力米提主编.html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关键词搜索：https://www.jiaokey.com/tag/新能源汽车运用技术.html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