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基于最适例及子范畴的动词信息自动学习方法的研究  日文</w:t>
      </w:r>
    </w:p>
    <w:p>
      <w:r>
        <w:rPr>
          <w:rFonts w:ascii="宋体" w:hAnsi="宋体" w:eastAsia="宋体"/>
          <w:sz w:val="24"/>
        </w:rPr>
        <w:t>徐天晟著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基于最适例及子范畴的动词信息自动学习方法的研究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本书出售、求购地址：https://www.jiaokey.com/book/detail/14097834.html</w:t>
      </w:r>
    </w:p>
    <w:p>
      <w:r>
        <w:t>更多相关图书推荐：https://www.jiaokey.com</w:t>
      </w:r>
    </w:p>
    <w:p>
      <w:r>
        <w:t>徐天晟著 其他作品：https://www.jiaokey.com/tag/徐天晟著.html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关键词搜索：https://www.jiaokey.com/tag/基于最适例及子范畴的动词信息自动学习方法的研究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