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车辆联网感知与控制</w:t>
      </w:r>
    </w:p>
    <w:p>
      <w:r>
        <w:rPr>
          <w:rFonts w:ascii="宋体" w:hAnsi="宋体" w:eastAsia="宋体"/>
          <w:sz w:val="24"/>
        </w:rPr>
        <w:t>王云鹏，田大新，沃天宇著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车辆联网感知与控制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王云鹏，田大新，沃天宇著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本书出售、求购地址：https://www.jiaokey.com/book/detail/14097823.html</w:t>
      </w:r>
    </w:p>
    <w:p>
      <w:r>
        <w:t>更多相关图书推荐：https://www.jiaokey.com</w:t>
      </w:r>
    </w:p>
    <w:p>
      <w:r>
        <w:t>王云鹏，田大新，沃天宇著 其他作品：https://www.jiaokey.com/tag/王云鹏，田大新，沃天宇著.html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关键词搜索：https://www.jiaokey.com/tag/车辆联网感知与控制.html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