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高上高普特考丛书系列  土地开发及利用</w:t>
      </w:r>
    </w:p>
    <w:p>
      <w:r>
        <w:rPr>
          <w:rFonts w:ascii="宋体" w:hAnsi="宋体" w:eastAsia="宋体"/>
          <w:sz w:val="24"/>
        </w:rPr>
        <w:t>许昌文，林玉祥编著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高上高普特考丛书系列  土地开发及利用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许昌文，林玉祥编著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本书出售、求购地址：https://www.jiaokey.com/book/detail/14097764.html</w:t>
      </w:r>
    </w:p>
    <w:p>
      <w:r>
        <w:t>更多相关图书推荐：https://www.jiaokey.com</w:t>
      </w:r>
    </w:p>
    <w:p>
      <w:r>
        <w:t>许昌文，林玉祥编著 其他作品：https://www.jiaokey.com/tag/许昌文，林玉祥编著.html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关键词搜索：https://www.jiaokey.com/tag/高上高普特考丛书系列  土地开发及利用.html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