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大陆法律八讲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大陆法律八讲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本书出售、求购地址：https://www.jiaokey.com/book/detail/14097750.html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关键词搜索：https://www.jiaokey.com/tag/大陆法律八讲.html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