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民法总则新解  体系化解说  上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民法总则新解  体系化解说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本书出售、求购地址：https://www.jiaokey.com/book/detail/14097739.html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关键词搜索：https://www.jiaokey.com/tag/民法总则新解  体系化解说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