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熊秉元漫步法律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熊秉元漫步法律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本书出售、求购地址：https://www.jiaokey.com/book/detail/14097729.html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关键词搜索：https://www.jiaokey.com/tag/熊秉元漫步法律.html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