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三棱镜下的法理学.国家规范、经济实体与社会变迁的互动</w:t>
      </w:r>
    </w:p>
    <w:p>
      <w:r>
        <w:rPr>
          <w:rFonts w:ascii="宋体" w:hAnsi="宋体" w:eastAsia="宋体"/>
          <w:sz w:val="24"/>
        </w:rPr>
        <w:t>Lee C.T.James;李清潭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三棱镜下的法理学.国家规范、经济实体与社会变迁的互动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C.T.James;李清潭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本书出售、求购地址：https://www.jiaokey.com/book/detail/14097726.html</w:t>
      </w:r>
    </w:p>
    <w:p>
      <w:r>
        <w:t>更多相关图书推荐：https://www.jiaokey.com</w:t>
      </w:r>
    </w:p>
    <w:p>
      <w:r>
        <w:t>Lee C.T.James;李清潭 其他作品：https://www.jiaokey.com/tag/Lee C.T.James;李清潭.html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关键词搜索：https://www.jiaokey.com/tag/三棱镜下的法理学.国家规范、经济实体与社会变迁的互动.html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