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法律的限度：法治、权利的供给与需求</w:t>
      </w:r>
    </w:p>
    <w:p>
      <w:r>
        <w:rPr>
          <w:rFonts w:ascii="宋体" w:hAnsi="宋体" w:eastAsia="宋体"/>
          <w:sz w:val="24"/>
        </w:rPr>
        <w:t>考默萨申卫星x1d王琦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法律的限度：法治、权利的供给与需求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考默萨申卫星x1d王琦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本书出售、求购地址：https://www.jiaokey.com/book/detail/14097701.html</w:t>
      </w:r>
    </w:p>
    <w:p>
      <w:r>
        <w:t>更多相关图书推荐：https://www.jiaokey.com</w:t>
      </w:r>
    </w:p>
    <w:p>
      <w:r>
        <w:t>考默萨申卫星x1d王琦 其他作品：https://www.jiaokey.com/tag/考默萨申卫星x1d王琦.html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关键词搜索：https://www.jiaokey.com/tag/法律的限度：法治、权利的供给与需求.html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