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人与法律  变迁中的正义</w:t>
      </w:r>
    </w:p>
    <w:p>
      <w:r>
        <w:rPr>
          <w:rFonts w:ascii="宋体" w:hAnsi="宋体" w:eastAsia="宋体"/>
          <w:sz w:val="24"/>
        </w:rPr>
        <w:t>璐蒂·泰铎著；RutiG.Teitel郑纯宜译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人与法律  变迁中的正义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璐蒂·泰铎著；RutiG.Teitel郑纯宜译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本书出售、求购地址：https://www.jiaokey.com/book/detail/14097695.html</w:t>
      </w:r>
    </w:p>
    <w:p>
      <w:r>
        <w:t>更多相关图书推荐：https://www.jiaokey.com</w:t>
      </w:r>
    </w:p>
    <w:p>
      <w:r>
        <w:t>璐蒂·泰铎著；RutiG.Teitel郑纯宜译 其他作品：https://www.jiaokey.com/tag/璐蒂·泰铎著；RutiG.Teitel郑纯宜译.html</w:t>
      </w:r>
    </w:p>
    <w:p>
      <w:r>
        <w:t>商周出版社 出版图书：https://www.jiaokey.com/tag/商周出版社.html</w:t>
      </w:r>
    </w:p>
    <w:p>
      <w:r>
        <w:t>关键词搜索：https://www.jiaokey.com/tag/人与法律  变迁中的正义.html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