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老年、社会、法律经济学</w:t>
      </w:r>
    </w:p>
    <w:p>
      <w:r>
        <w:rPr>
          <w:rFonts w:ascii="宋体" w:hAnsi="宋体" w:eastAsia="宋体"/>
          <w:sz w:val="24"/>
        </w:rPr>
        <w:t>（美）理察·波斯纳（Richard A. Posner）著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老年、社会、法律经济学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（美）理察·波斯纳（Richard A. Posner）著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本书出售、求购地址：https://www.jiaokey.com/book/detail/14097680.html</w:t>
      </w:r>
    </w:p>
    <w:p>
      <w:r>
        <w:t>更多相关图书推荐：https://www.jiaokey.com</w:t>
      </w:r>
    </w:p>
    <w:p>
      <w:r>
        <w:t>（美）理察·波斯纳（Richard A. Posner）著 其他作品：https://www.jiaokey.com/tag/（美）理察·波斯纳（Richard A. Posner）著.html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关键词搜索：https://www.jiaokey.com/tag/老年、社会、法律经济学.html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