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迦太基必须毁灭  古文明的兴衰</w:t>
      </w:r>
    </w:p>
    <w:p>
      <w:r>
        <w:rPr>
          <w:rFonts w:ascii="宋体" w:hAnsi="宋体" w:eastAsia="宋体"/>
          <w:sz w:val="24"/>
        </w:rPr>
        <w:t>（英）理查德·迈尔斯著；孟驰译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迦太基必须毁灭  古文明的兴衰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（英）理查德·迈尔斯著；孟驰译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本书出售、求购地址：https://www.jiaokey.com/book/detail/14097622.html</w:t>
      </w:r>
    </w:p>
    <w:p>
      <w:r>
        <w:t>更多相关图书推荐：https://www.jiaokey.com</w:t>
      </w:r>
    </w:p>
    <w:p>
      <w:r>
        <w:t>（英）理查德·迈尔斯著；孟驰译 其他作品：https://www.jiaokey.com/tag/（英）理查德·迈尔斯著；孟驰译.html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关键词搜索：https://www.jiaokey.com/tag/迦太基必须毁灭  古文明的兴衰.html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