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  沉思与冥想的力量</w:t>
      </w:r>
    </w:p>
    <w:p>
      <w:r>
        <w:rPr>
          <w:rFonts w:ascii="宋体" w:hAnsi="宋体" w:eastAsia="宋体"/>
          <w:sz w:val="24"/>
        </w:rPr>
        <w:t>（美）詹姆斯·奥斯汀（James H.Austin）著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  沉思与冥想的力量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（美）詹姆斯·奥斯汀（James H.Austin）著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本书出售、求购地址：https://www.jiaokey.com/book/detail/14097614.html</w:t>
      </w:r>
    </w:p>
    <w:p>
      <w:r>
        <w:t>更多相关图书推荐：https://www.jiaokey.com</w:t>
      </w:r>
    </w:p>
    <w:p>
      <w:r>
        <w:t>（美）詹姆斯·奥斯汀（James H.Austin）著 其他作品：https://www.jiaokey.com/tag/（美）詹姆斯·奥斯汀（James H.Austin）著.html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关键词搜索：https://www.jiaokey.com/tag/预见  沉思与冥想的力量.html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