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书名：请赴音乐的盛宴</w:t>
      </w:r>
    </w:p>
    <w:p>
      <w:r>
        <w:t>作者：辛丰年著</w:t>
      </w:r>
    </w:p>
    <w:p>
      <w:r>
        <w:t>出版社：济南:山东画报出版社,2016.06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请赴音乐的盛宴 评论地址：https://www.jiaokey.com/book/detail/14097589.html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