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松鼠老爹与三只松鼠  互联网品牌IP化、人格化运营之路</w:t>
      </w:r>
    </w:p>
    <w:p>
      <w:r>
        <w:rPr>
          <w:rFonts w:ascii="宋体" w:hAnsi="宋体" w:eastAsia="宋体"/>
          <w:sz w:val="24"/>
        </w:rPr>
        <w:t>鼠念念著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松鼠老爹与三只松鼠  互联网品牌IP化、人格化运营之路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鼠念念著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本书出售、求购地址：https://www.jiaokey.com/book/detail/14097588.html</w:t>
      </w:r>
    </w:p>
    <w:p>
      <w:r>
        <w:t>更多相关图书推荐：https://www.jiaokey.com</w:t>
      </w:r>
    </w:p>
    <w:p>
      <w:r>
        <w:t>鼠念念著 其他作品：https://www.jiaokey.com/tag/鼠念念著.html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关键词搜索：https://www.jiaokey.com/tag/松鼠老爹与三只松鼠  互联网品牌IP化、人格化运营之路.html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