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曾国藩书信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本书出售、求购地址：https://www.jiaokey.com/book/detail/14097585.html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关键词搜索：https://www.jiaokey.com/tag/唐浩明评点  曾国藩书信.html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