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书名：演讲是个技术活  15招搞定当众演讲</w:t>
      </w:r>
    </w:p>
    <w:p>
      <w:r>
        <w:t>作者：陈权著</w:t>
      </w:r>
    </w:p>
    <w:p>
      <w:r>
        <w:t>出版社：广州：广东经济出版社</w:t>
      </w:r>
    </w:p>
    <w:p>
      <w:r>
        <w:t>出版日期：2016.04</w:t>
      </w:r>
    </w:p>
    <w:p>
      <w:r>
        <w:t>总页数：209</w:t>
      </w:r>
    </w:p>
    <w:p>
      <w:r>
        <w:t>更多请访问教客网: www.jiaokey.com</w:t>
      </w:r>
    </w:p>
    <w:p>
      <w:r>
        <w:t>演讲是个技术活  15招搞定当众演讲 评论地址：https://www.jiaokey.com/book/detail/14097566.html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