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色铅笔手绘一本就够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色铅笔手绘一本就够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本书出售、求购地址：https://www.jiaokey.com/book/detail/14097541.html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关键词搜索：https://www.jiaokey.com/tag/色铅笔手绘一本就够.html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