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文本与历史  藏传佛教历史叙事的形成和汉藏佛学研究的建构</w:t>
      </w:r>
    </w:p>
    <w:p>
      <w:r>
        <w:rPr>
          <w:rFonts w:ascii="宋体" w:hAnsi="宋体" w:eastAsia="宋体"/>
          <w:sz w:val="24"/>
        </w:rPr>
        <w:t>沈卫荣，侯浩然著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文本与历史  藏传佛教历史叙事的形成和汉藏佛学研究的建构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沈卫荣，侯浩然著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本书出售、求购地址：https://www.jiaokey.com/book/detail/14097511.html</w:t>
      </w:r>
    </w:p>
    <w:p>
      <w:r>
        <w:t>更多相关图书推荐：https://www.jiaokey.com</w:t>
      </w:r>
    </w:p>
    <w:p>
      <w:r>
        <w:t>沈卫荣，侯浩然著 其他作品：https://www.jiaokey.com/tag/沈卫荣，侯浩然著.html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关键词搜索：https://www.jiaokey.com/tag/文本与历史  藏传佛教历史叙事的形成和汉藏佛学研究的建构.html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