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书名：我心如葵  梵·高的画语人生</w:t>
      </w:r>
    </w:p>
    <w:p>
      <w:r>
        <w:t>作者：（英）马丁·贝利著</w:t>
      </w:r>
    </w:p>
    <w:p>
      <w:r>
        <w:t>出版社：上海:上海人民美术出版社,2016.06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我心如葵  梵·高的画语人生 评论地址：https://www.jiaokey.com/book/detail/14097509.html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