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英语教学中的语用分析研究</w:t>
      </w:r>
    </w:p>
    <w:p>
      <w:r>
        <w:rPr>
          <w:rFonts w:ascii="宋体" w:hAnsi="宋体" w:eastAsia="宋体"/>
          <w:sz w:val="24"/>
        </w:rPr>
        <w:t>赵荣斌，田静，魏碧波著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英语教学中的语用分析研究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赵荣斌，田静，魏碧波著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本书出售、求购地址：https://www.jiaokey.com/book/detail/14097473.html</w:t>
      </w:r>
    </w:p>
    <w:p>
      <w:r>
        <w:t>更多相关图书推荐：https://www.jiaokey.com</w:t>
      </w:r>
    </w:p>
    <w:p>
      <w:r>
        <w:t>赵荣斌，田静，魏碧波著 其他作品：https://www.jiaokey.com/tag/赵荣斌，田静，魏碧波著.html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关键词搜索：https://www.jiaokey.com/tag/英语教学中的语用分析研究.html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