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2016肖秀荣考研政治命题人考点预测  背诵版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2016肖秀荣考研政治命题人考点预测  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本书出售、求购地址：https://www.jiaokey.com/book/detail/14097470.html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关键词搜索：https://www.jiaokey.com/tag/2016肖秀荣考研政治命题人考点预测  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