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政道与治道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政道与治道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本书出售、求购地址：https://www.jiaokey.com/book/detail/14097428.html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政道与治道.html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