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中西哲学之会通十四讲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中西哲学之会通十四讲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本书出售、求购地址：https://www.jiaokey.com/book/detail/14097427.html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中西哲学之会通十四讲.html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