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从陆象山到刘嶯山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从陆象山到刘嶯山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本书出售、求购地址：https://www.jiaokey.com/book/detail/14097426.html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从陆象山到刘嶯山.html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