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人文讲习录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人文讲习录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本书出售、求购地址：https://www.jiaokey.com/book/detail/14097425.html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人文讲习录.html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