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牟宗三文集  心体与性体  上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牟宗三文集  心体与性体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本书出售、求购地址：https://www.jiaokey.com/book/detail/14097422.html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关键词搜索：https://www.jiaokey.com/tag/牟宗三文集  心体与性体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