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中国名优茶品鉴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中国名优茶品鉴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本书出售、求购地址：https://www.jiaokey.com/book/detail/14097387.html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关键词搜索：https://www.jiaokey.com/tag/中国名优茶品鉴.html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