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别致多肉植物空间  扮靓你所有的个人空间</w:t>
      </w:r>
    </w:p>
    <w:p>
      <w:r>
        <w:rPr>
          <w:rFonts w:ascii="宋体" w:hAnsi="宋体" w:eastAsia="宋体"/>
          <w:sz w:val="24"/>
        </w:rPr>
        <w:t>吴沙沙，陈潇，陈进燎主编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别致多肉植物空间  扮靓你所有的个人空间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吴沙沙，陈潇，陈进燎主编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本书出售、求购地址：https://www.jiaokey.com/book/detail/14097383.html</w:t>
      </w:r>
    </w:p>
    <w:p>
      <w:r>
        <w:t>更多相关图书推荐：https://www.jiaokey.com</w:t>
      </w:r>
    </w:p>
    <w:p>
      <w:r>
        <w:t>吴沙沙，陈潇，陈进燎主编 其他作品：https://www.jiaokey.com/tag/吴沙沙，陈潇，陈进燎主编.html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关键词搜索：https://www.jiaokey.com/tag/别致多肉植物空间  扮靓你所有的个人空间.html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