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书名：肌内效贴布帮您摆脱疼痛  贴贴就不疼</w:t>
      </w:r>
    </w:p>
    <w:p>
      <w:r>
        <w:t>作者：蔡忠宪著</w:t>
      </w:r>
    </w:p>
    <w:p>
      <w:r>
        <w:t>出版社：长春：吉林科学技术出版社</w:t>
      </w:r>
    </w:p>
    <w:p>
      <w:r>
        <w:t>出版日期：2016.08</w:t>
      </w:r>
    </w:p>
    <w:p>
      <w:r>
        <w:t>总页数：94</w:t>
      </w:r>
    </w:p>
    <w:p>
      <w:r>
        <w:t>更多请访问教客网: www.jiaokey.com</w:t>
      </w:r>
    </w:p>
    <w:p>
      <w:r>
        <w:t>肌内效贴布帮您摆脱疼痛  贴贴就不疼 评论地址：https://www.jiaokey.com/book/detail/14097367.html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