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黑客营销  像扎克伯格一样去战斗</w:t>
      </w:r>
    </w:p>
    <w:p>
      <w:r>
        <w:rPr>
          <w:rFonts w:ascii="宋体" w:hAnsi="宋体" w:eastAsia="宋体"/>
          <w:sz w:val="24"/>
        </w:rPr>
        <w:t>（美）Scott Brinker著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黑客营销  像扎克伯格一样去战斗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（美）Scott Brinker著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本书出售、求购地址：https://www.jiaokey.com/book/detail/14097366.html</w:t>
      </w:r>
    </w:p>
    <w:p>
      <w:r>
        <w:t>更多相关图书推荐：https://www.jiaokey.com</w:t>
      </w:r>
    </w:p>
    <w:p>
      <w:r>
        <w:t>（美）Scott Brinker著 其他作品：https://www.jiaokey.com/tag/（美）Scott Brinker著.html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关键词搜索：https://www.jiaokey.com/tag/黑客营销  像扎克伯格一样去战斗.html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