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  跟我学弹吉他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  跟我学弹吉他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本书出售、求购地址：https://www.jiaokey.com/book/detail/14097353.html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关键词搜索：https://www.jiaokey.com/tag/从零起步  跟我学弹吉他.html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