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老工业基地城市的改造与发展  以吉林省四城市为例</w:t>
      </w:r>
    </w:p>
    <w:p>
      <w:r>
        <w:rPr>
          <w:rFonts w:ascii="宋体" w:hAnsi="宋体" w:eastAsia="宋体"/>
          <w:sz w:val="24"/>
        </w:rPr>
        <w:t>王劲松等著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老工业基地城市的改造与发展  以吉林省四城市为例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本书出售、求购地址：https://www.jiaokey.com/book/detail/14097340.html</w:t>
      </w:r>
    </w:p>
    <w:p>
      <w:r>
        <w:t>更多相关图书推荐：https://www.jiaokey.com</w:t>
      </w:r>
    </w:p>
    <w:p>
      <w:r>
        <w:t>王劲松等著 其他作品：https://www.jiaokey.com/tag/王劲松等著.html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关键词搜索：https://www.jiaokey.com/tag/老工业基地城市的改造与发展  以吉林省四城市为例.html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