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贝雷油脂化学与工艺学  第6版</w:t>
      </w:r>
    </w:p>
    <w:p>
      <w:r>
        <w:rPr>
          <w:rFonts w:ascii="宋体" w:hAnsi="宋体" w:eastAsia="宋体"/>
          <w:sz w:val="24"/>
        </w:rPr>
        <w:t>（加）沙希迪装备；王兴国，金青哲主译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贝雷油脂化学与工艺学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（加）沙希迪装备；王兴国，金青哲主译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本书出售、求购地址：https://www.jiaokey.com/book/detail/14097332.html</w:t>
      </w:r>
    </w:p>
    <w:p>
      <w:r>
        <w:t>更多相关图书推荐：https://www.jiaokey.com</w:t>
      </w:r>
    </w:p>
    <w:p>
      <w:r>
        <w:t>（加）沙希迪装备；王兴国，金青哲主译 其他作品：https://www.jiaokey.com/tag/（加）沙希迪装备；王兴国，金青哲主译.html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关键词搜索：https://www.jiaokey.com/tag/贝雷油脂化学与工艺学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