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书名：梅兰芳诞辰120周年国际学术研讨会文集  梅兰芳表演体系研究</w:t>
      </w:r>
    </w:p>
    <w:p>
      <w:r>
        <w:t>作者：秦华生，刘祯主编</w:t>
      </w:r>
    </w:p>
    <w:p>
      <w:r>
        <w:t>出版社：北京:知识产权出版社,2016.07</w:t>
      </w:r>
    </w:p>
    <w:p>
      <w:r>
        <w:t>出版日期：</w:t>
      </w:r>
    </w:p>
    <w:p>
      <w:r>
        <w:t>总页数：598</w:t>
      </w:r>
    </w:p>
    <w:p>
      <w:r>
        <w:t>更多请访问教客网: www.jiaokey.com</w:t>
      </w:r>
    </w:p>
    <w:p>
      <w:r>
        <w:t>梅兰芳诞辰120周年国际学术研讨会文集  梅兰芳表演体系研究 评论地址：https://www.jiaokey.com/book/detail/14097324.html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